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A0" w:rsidRPr="000C7CA0" w:rsidRDefault="000C7CA0" w:rsidP="000C7CA0">
      <w:pPr>
        <w:jc w:val="center"/>
        <w:rPr>
          <w:rFonts w:ascii="Times New Roman" w:hAnsi="Times New Roman" w:cs="Times New Roman"/>
          <w:b/>
          <w:i/>
          <w:lang w:val="es-EC"/>
        </w:rPr>
      </w:pPr>
      <w:bookmarkStart w:id="0" w:name="_GoBack"/>
      <w:bookmarkEnd w:id="0"/>
      <w:r w:rsidRPr="000C7CA0">
        <w:rPr>
          <w:rFonts w:ascii="Times New Roman" w:hAnsi="Times New Roman" w:cs="Times New Roman"/>
          <w:b/>
          <w:i/>
          <w:sz w:val="32"/>
          <w:lang w:val="es-EC"/>
        </w:rPr>
        <w:t xml:space="preserve">1er. Encuentro Científico Académico estudiantil de </w:t>
      </w:r>
      <w:r>
        <w:rPr>
          <w:rFonts w:ascii="Times New Roman" w:hAnsi="Times New Roman" w:cs="Times New Roman"/>
          <w:b/>
          <w:i/>
          <w:sz w:val="32"/>
          <w:lang w:val="es-EC"/>
        </w:rPr>
        <w:t>E</w:t>
      </w:r>
      <w:r w:rsidRPr="000C7CA0">
        <w:rPr>
          <w:rFonts w:ascii="Times New Roman" w:hAnsi="Times New Roman" w:cs="Times New Roman"/>
          <w:b/>
          <w:i/>
          <w:sz w:val="32"/>
          <w:lang w:val="es-EC"/>
        </w:rPr>
        <w:t>nfermería</w:t>
      </w:r>
      <w:r w:rsidR="009E42DF" w:rsidRPr="000C7CA0">
        <w:rPr>
          <w:rFonts w:ascii="Times New Roman" w:hAnsi="Times New Roman" w:cs="Times New Roman"/>
          <w:b/>
          <w:i/>
          <w:lang w:val="es-EC"/>
        </w:rPr>
        <w:br/>
      </w:r>
    </w:p>
    <w:p w:rsidR="007902A0" w:rsidRPr="000C7CA0" w:rsidRDefault="009E42DF" w:rsidP="000C7CA0">
      <w:pPr>
        <w:pStyle w:val="Ttulo2"/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I. DATOS DEL EVENTO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Nombre del evento: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Fecha: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Lugar: ______________</w:t>
      </w:r>
    </w:p>
    <w:p w:rsidR="007902A0" w:rsidRPr="000C7CA0" w:rsidRDefault="009E42DF" w:rsidP="000C7CA0">
      <w:pPr>
        <w:pStyle w:val="Ttulo2"/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II. DATOS DEL TRABAJO DE INVESTIGACIÓN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Título del trabajo:</w:t>
      </w:r>
      <w:r w:rsidRPr="000C7CA0">
        <w:rPr>
          <w:rFonts w:ascii="Times New Roman" w:hAnsi="Times New Roman" w:cs="Times New Roman"/>
          <w:lang w:val="es-EC"/>
        </w:rPr>
        <w:t xml:space="preserve">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Área temática: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Modalidad de presentación (Ponencia): 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Resumen (Máximo 250 palabras): ______________</w:t>
      </w:r>
    </w:p>
    <w:p w:rsidR="007902A0" w:rsidRPr="000C7CA0" w:rsidRDefault="009E42DF" w:rsidP="000C7CA0">
      <w:pPr>
        <w:pStyle w:val="Ttulo2"/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III. DATOS DEL AUTOR(ES)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Nombre completo: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Institución de afiliación: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 xml:space="preserve">• Correo </w:t>
      </w:r>
      <w:r w:rsidRPr="000C7CA0">
        <w:rPr>
          <w:rFonts w:ascii="Times New Roman" w:hAnsi="Times New Roman" w:cs="Times New Roman"/>
          <w:lang w:val="es-EC"/>
        </w:rPr>
        <w:t>electrónico: 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• Teléfono de contacto: ______________</w:t>
      </w:r>
    </w:p>
    <w:p w:rsidR="007902A0" w:rsidRPr="000C7CA0" w:rsidRDefault="009E42DF" w:rsidP="000C7CA0">
      <w:pPr>
        <w:pStyle w:val="Ttulo2"/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>IV. AUTORIZACIÓN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  <w:lang w:val="es-EC"/>
        </w:rPr>
      </w:pPr>
      <w:r w:rsidRPr="000C7CA0">
        <w:rPr>
          <w:rFonts w:ascii="Times New Roman" w:hAnsi="Times New Roman" w:cs="Times New Roman"/>
          <w:lang w:val="es-EC"/>
        </w:rPr>
        <w:t xml:space="preserve">Declaro que el trabajo presentado es original y no ha sido publicado previamente. Autorizo a la organización del evento a incluir mi trabajo en las memorias del evento y/o </w:t>
      </w:r>
      <w:r w:rsidRPr="000C7CA0">
        <w:rPr>
          <w:rFonts w:ascii="Times New Roman" w:hAnsi="Times New Roman" w:cs="Times New Roman"/>
          <w:lang w:val="es-EC"/>
        </w:rPr>
        <w:t>en plataformas académicas relacionadas.</w:t>
      </w:r>
      <w:r w:rsidRPr="000C7CA0">
        <w:rPr>
          <w:rFonts w:ascii="Times New Roman" w:hAnsi="Times New Roman" w:cs="Times New Roman"/>
          <w:lang w:val="es-EC"/>
        </w:rPr>
        <w:br/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</w:rPr>
      </w:pPr>
      <w:r w:rsidRPr="000C7CA0">
        <w:rPr>
          <w:rFonts w:ascii="Times New Roman" w:hAnsi="Times New Roman" w:cs="Times New Roman"/>
        </w:rPr>
        <w:t>**</w:t>
      </w:r>
      <w:proofErr w:type="gramStart"/>
      <w:r w:rsidRPr="000C7CA0">
        <w:rPr>
          <w:rFonts w:ascii="Times New Roman" w:hAnsi="Times New Roman" w:cs="Times New Roman"/>
        </w:rPr>
        <w:t>Firma:*</w:t>
      </w:r>
      <w:proofErr w:type="gramEnd"/>
      <w:r w:rsidRPr="000C7CA0">
        <w:rPr>
          <w:rFonts w:ascii="Times New Roman" w:hAnsi="Times New Roman" w:cs="Times New Roman"/>
        </w:rPr>
        <w:t>* ____________________</w:t>
      </w:r>
    </w:p>
    <w:p w:rsidR="007902A0" w:rsidRPr="000C7CA0" w:rsidRDefault="009E42DF" w:rsidP="000C7CA0">
      <w:pPr>
        <w:jc w:val="both"/>
        <w:rPr>
          <w:rFonts w:ascii="Times New Roman" w:hAnsi="Times New Roman" w:cs="Times New Roman"/>
        </w:rPr>
      </w:pPr>
      <w:r w:rsidRPr="000C7CA0">
        <w:rPr>
          <w:rFonts w:ascii="Times New Roman" w:hAnsi="Times New Roman" w:cs="Times New Roman"/>
        </w:rPr>
        <w:t>**Fecha:** ____________________</w:t>
      </w:r>
    </w:p>
    <w:sectPr w:rsidR="007902A0" w:rsidRPr="000C7C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7CA0"/>
    <w:rsid w:val="0015074B"/>
    <w:rsid w:val="0029639D"/>
    <w:rsid w:val="00326F90"/>
    <w:rsid w:val="007902A0"/>
    <w:rsid w:val="009E42D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E6FF1"/>
  <w14:defaultImageDpi w14:val="300"/>
  <w15:docId w15:val="{8D10CA5C-C2EA-4684-9966-90EE467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C96AB-1357-421C-817B-720D440E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INVESTIGACIÓN46</cp:lastModifiedBy>
  <cp:revision>2</cp:revision>
  <dcterms:created xsi:type="dcterms:W3CDTF">2013-12-23T23:15:00Z</dcterms:created>
  <dcterms:modified xsi:type="dcterms:W3CDTF">2025-04-02T21:02:00Z</dcterms:modified>
  <cp:category/>
</cp:coreProperties>
</file>